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887C" w14:textId="77777777" w:rsidR="00966B2E" w:rsidRPr="0044621F" w:rsidRDefault="00966B2E" w:rsidP="00966B2E">
      <w:pPr>
        <w:rPr>
          <w:rFonts w:ascii="Arial" w:hAnsi="Arial" w:cs="Arial"/>
        </w:rPr>
      </w:pPr>
    </w:p>
    <w:p w14:paraId="3638E5ED" w14:textId="77777777" w:rsidR="00966B2E" w:rsidRPr="0044621F" w:rsidRDefault="00966B2E" w:rsidP="00966B2E">
      <w:pPr>
        <w:rPr>
          <w:rFonts w:ascii="Arial" w:hAnsi="Arial" w:cs="Arial"/>
        </w:rPr>
      </w:pPr>
      <w:r w:rsidRPr="0044621F">
        <w:rPr>
          <w:rFonts w:ascii="Arial" w:hAnsi="Arial" w:cs="Arial"/>
        </w:rPr>
        <w:t>Dear XX</w:t>
      </w:r>
    </w:p>
    <w:p w14:paraId="404B9C56" w14:textId="45D4270C" w:rsidR="00966B2E" w:rsidRDefault="29A963E4" w:rsidP="00966B2E">
      <w:pPr>
        <w:rPr>
          <w:rFonts w:ascii="Arial" w:hAnsi="Arial" w:cs="Arial"/>
        </w:rPr>
      </w:pPr>
      <w:r w:rsidRPr="6CAAEB2B">
        <w:rPr>
          <w:rFonts w:ascii="Arial" w:hAnsi="Arial" w:cs="Arial"/>
        </w:rPr>
        <w:t>Further to your [retirement on XXX]</w:t>
      </w:r>
      <w:r w:rsidR="59D996DF" w:rsidRPr="6CAAEB2B">
        <w:rPr>
          <w:rFonts w:ascii="Arial" w:hAnsi="Arial" w:cs="Arial"/>
        </w:rPr>
        <w:t xml:space="preserve"> [deferred benefits due into pay</w:t>
      </w:r>
      <w:r w:rsidR="5BAF5B9D" w:rsidRPr="6CAAEB2B">
        <w:rPr>
          <w:rFonts w:ascii="Arial" w:hAnsi="Arial" w:cs="Arial"/>
        </w:rPr>
        <w:t>ment</w:t>
      </w:r>
      <w:r w:rsidR="59D996DF" w:rsidRPr="6CAAEB2B">
        <w:rPr>
          <w:rFonts w:ascii="Arial" w:hAnsi="Arial" w:cs="Arial"/>
        </w:rPr>
        <w:t xml:space="preserve"> on XXX], I am writing to you</w:t>
      </w:r>
      <w:r w:rsidR="791B51F9" w:rsidRPr="6CAAEB2B">
        <w:rPr>
          <w:rFonts w:ascii="Arial" w:hAnsi="Arial" w:cs="Arial"/>
        </w:rPr>
        <w:t xml:space="preserve"> w</w:t>
      </w:r>
      <w:r w:rsidR="2D3306D1" w:rsidRPr="6CAAEB2B">
        <w:rPr>
          <w:rFonts w:ascii="Arial" w:hAnsi="Arial" w:cs="Arial"/>
        </w:rPr>
        <w:t>ith</w:t>
      </w:r>
      <w:r w:rsidR="791B51F9" w:rsidRPr="6CAAEB2B">
        <w:rPr>
          <w:rFonts w:ascii="Arial" w:hAnsi="Arial" w:cs="Arial"/>
        </w:rPr>
        <w:t xml:space="preserve"> your</w:t>
      </w:r>
      <w:r w:rsidR="00D0E0AB" w:rsidRPr="6CAAEB2B">
        <w:rPr>
          <w:rFonts w:ascii="Arial" w:hAnsi="Arial" w:cs="Arial"/>
        </w:rPr>
        <w:t xml:space="preserve"> age discrimination</w:t>
      </w:r>
      <w:r w:rsidR="791B51F9" w:rsidRPr="6CAAEB2B">
        <w:rPr>
          <w:rFonts w:ascii="Arial" w:hAnsi="Arial" w:cs="Arial"/>
        </w:rPr>
        <w:t xml:space="preserve"> remedy </w:t>
      </w:r>
      <w:r w:rsidR="00D0E0AB" w:rsidRPr="6CAAEB2B">
        <w:rPr>
          <w:rFonts w:ascii="Arial" w:hAnsi="Arial" w:cs="Arial"/>
        </w:rPr>
        <w:t>options, as you have a cho</w:t>
      </w:r>
      <w:r w:rsidR="78A84FDD" w:rsidRPr="6CAAEB2B">
        <w:rPr>
          <w:rFonts w:ascii="Arial" w:hAnsi="Arial" w:cs="Arial"/>
        </w:rPr>
        <w:t>ic</w:t>
      </w:r>
      <w:r w:rsidR="00D0E0AB" w:rsidRPr="6CAAEB2B">
        <w:rPr>
          <w:rFonts w:ascii="Arial" w:hAnsi="Arial" w:cs="Arial"/>
        </w:rPr>
        <w:t>e</w:t>
      </w:r>
      <w:r w:rsidR="30921E79" w:rsidRPr="6CAAEB2B">
        <w:rPr>
          <w:rFonts w:ascii="Arial" w:hAnsi="Arial" w:cs="Arial"/>
        </w:rPr>
        <w:t xml:space="preserve"> as to which scheme you wish to be in for the </w:t>
      </w:r>
      <w:r w:rsidR="70149087" w:rsidRPr="6CAAEB2B">
        <w:rPr>
          <w:rFonts w:ascii="Arial" w:hAnsi="Arial" w:cs="Arial"/>
        </w:rPr>
        <w:t>remedy period</w:t>
      </w:r>
      <w:r w:rsidR="00D0E0AB" w:rsidRPr="6CAAEB2B">
        <w:rPr>
          <w:rFonts w:ascii="Arial" w:hAnsi="Arial" w:cs="Arial"/>
        </w:rPr>
        <w:t xml:space="preserve"> </w:t>
      </w:r>
      <w:r w:rsidR="2C898190" w:rsidRPr="6CAAEB2B">
        <w:rPr>
          <w:rFonts w:ascii="Arial" w:hAnsi="Arial" w:cs="Arial"/>
        </w:rPr>
        <w:t>between 1 April 2015 and 31 March 2022.</w:t>
      </w:r>
      <w:r w:rsidR="2D3306D1" w:rsidRPr="6CAAEB2B">
        <w:rPr>
          <w:rFonts w:ascii="Arial" w:hAnsi="Arial" w:cs="Arial"/>
        </w:rPr>
        <w:t xml:space="preserve"> You can choose either to be in:</w:t>
      </w:r>
    </w:p>
    <w:p w14:paraId="0E777D09" w14:textId="1D605382" w:rsidR="006C3313" w:rsidRDefault="006C3313" w:rsidP="006C331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Legacy Scheme </w:t>
      </w:r>
      <w:r w:rsidR="00D12F76">
        <w:rPr>
          <w:rFonts w:ascii="Arial" w:hAnsi="Arial" w:cs="Arial"/>
        </w:rPr>
        <w:t xml:space="preserve">[Firefighters’ Pension Scheme </w:t>
      </w:r>
      <w:r w:rsidR="00CD40D1">
        <w:rPr>
          <w:rFonts w:ascii="Arial" w:hAnsi="Arial" w:cs="Arial"/>
        </w:rPr>
        <w:t xml:space="preserve">1992 </w:t>
      </w:r>
      <w:r w:rsidR="00D12F76">
        <w:rPr>
          <w:rFonts w:ascii="Arial" w:hAnsi="Arial" w:cs="Arial"/>
        </w:rPr>
        <w:t>(1992 Scheme)</w:t>
      </w:r>
      <w:r w:rsidR="00CD40D1">
        <w:rPr>
          <w:rFonts w:ascii="Arial" w:hAnsi="Arial" w:cs="Arial"/>
        </w:rPr>
        <w:t>/ Firefighters’ Pension Scheme 2006 (2006 Scheme)</w:t>
      </w:r>
      <w:r w:rsidR="00CC422B">
        <w:rPr>
          <w:rFonts w:ascii="Arial" w:hAnsi="Arial" w:cs="Arial"/>
        </w:rPr>
        <w:t>] [DELETE AS APPROPRIATE]</w:t>
      </w:r>
    </w:p>
    <w:p w14:paraId="13705A5A" w14:textId="4B2BFDE3" w:rsidR="00CC422B" w:rsidRPr="006C3313" w:rsidRDefault="00CC422B" w:rsidP="006C3313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91D25">
        <w:rPr>
          <w:rFonts w:ascii="Arial" w:hAnsi="Arial" w:cs="Arial"/>
        </w:rPr>
        <w:t>Reformed</w:t>
      </w:r>
      <w:r>
        <w:rPr>
          <w:rFonts w:ascii="Arial" w:hAnsi="Arial" w:cs="Arial"/>
        </w:rPr>
        <w:t xml:space="preserve"> Scheme [Firefighters Pension Scheme 2015</w:t>
      </w:r>
      <w:r w:rsidR="002B0547">
        <w:rPr>
          <w:rFonts w:ascii="Arial" w:hAnsi="Arial" w:cs="Arial"/>
        </w:rPr>
        <w:t>]</w:t>
      </w:r>
    </w:p>
    <w:p w14:paraId="2FB97811" w14:textId="6F1A5FF3" w:rsidR="00966B2E" w:rsidRPr="0044621F" w:rsidRDefault="00987584" w:rsidP="00966B2E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It is important that you</w:t>
      </w:r>
      <w:r w:rsidR="00966B2E" w:rsidRPr="0044621F">
        <w:rPr>
          <w:rFonts w:ascii="Arial" w:hAnsi="Arial" w:cs="Arial"/>
        </w:rPr>
        <w:t xml:space="preserve"> choose whichever option is best for you</w:t>
      </w:r>
      <w:r>
        <w:rPr>
          <w:rFonts w:ascii="Arial" w:hAnsi="Arial" w:cs="Arial"/>
        </w:rPr>
        <w:t xml:space="preserve">, having considered </w:t>
      </w:r>
      <w:r w:rsidR="00992EAC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the information</w:t>
      </w:r>
      <w:r w:rsidR="00966B2E" w:rsidRPr="0044621F">
        <w:rPr>
          <w:rFonts w:ascii="Arial" w:hAnsi="Arial" w:cs="Arial"/>
        </w:rPr>
        <w:t>.</w:t>
      </w:r>
    </w:p>
    <w:p w14:paraId="27AA497F" w14:textId="77777777" w:rsidR="00966B2E" w:rsidRPr="0044621F" w:rsidRDefault="00966B2E" w:rsidP="00966B2E">
      <w:pPr>
        <w:rPr>
          <w:rFonts w:ascii="Arial" w:hAnsi="Arial" w:cs="Arial"/>
          <w:b/>
          <w:bCs/>
        </w:rPr>
      </w:pPr>
      <w:r w:rsidRPr="0044621F">
        <w:rPr>
          <w:rFonts w:ascii="Arial" w:hAnsi="Arial" w:cs="Arial"/>
          <w:b/>
          <w:bCs/>
        </w:rPr>
        <w:t>What action you need to take</w:t>
      </w:r>
    </w:p>
    <w:p w14:paraId="30F376BE" w14:textId="3B144BD6" w:rsidR="004606E3" w:rsidRDefault="07116191" w:rsidP="00966B2E">
      <w:pPr>
        <w:rPr>
          <w:rFonts w:ascii="Arial" w:hAnsi="Arial" w:cs="Arial"/>
        </w:rPr>
      </w:pPr>
      <w:r w:rsidRPr="6CAAEB2B">
        <w:rPr>
          <w:rFonts w:ascii="Arial" w:hAnsi="Arial" w:cs="Arial"/>
        </w:rPr>
        <w:t>You will find a</w:t>
      </w:r>
      <w:r w:rsidR="29300EC9" w:rsidRPr="6CAAEB2B">
        <w:rPr>
          <w:rFonts w:ascii="Arial" w:hAnsi="Arial" w:cs="Arial"/>
        </w:rPr>
        <w:t xml:space="preserve">ttached </w:t>
      </w:r>
      <w:r w:rsidR="635C3FD1" w:rsidRPr="6CAAEB2B">
        <w:rPr>
          <w:rFonts w:ascii="Arial" w:hAnsi="Arial" w:cs="Arial"/>
        </w:rPr>
        <w:t xml:space="preserve">two </w:t>
      </w:r>
      <w:r w:rsidR="4C8FCC10" w:rsidRPr="6CAAEB2B">
        <w:rPr>
          <w:rFonts w:ascii="Arial" w:hAnsi="Arial" w:cs="Arial"/>
        </w:rPr>
        <w:t>options letters</w:t>
      </w:r>
      <w:r w:rsidR="7BD0C0DF" w:rsidRPr="6CAAEB2B">
        <w:rPr>
          <w:rFonts w:ascii="Arial" w:hAnsi="Arial" w:cs="Arial"/>
        </w:rPr>
        <w:t xml:space="preserve"> </w:t>
      </w:r>
      <w:r w:rsidR="66107D73" w:rsidRPr="6CAAEB2B">
        <w:rPr>
          <w:rFonts w:ascii="Arial" w:hAnsi="Arial" w:cs="Arial"/>
        </w:rPr>
        <w:t xml:space="preserve">which </w:t>
      </w:r>
      <w:r w:rsidR="506495E8" w:rsidRPr="6CAAEB2B">
        <w:rPr>
          <w:rFonts w:ascii="Arial" w:hAnsi="Arial" w:cs="Arial"/>
        </w:rPr>
        <w:t>set out your pension benefits</w:t>
      </w:r>
      <w:r w:rsidR="2F1CEF49" w:rsidRPr="6CAAEB2B">
        <w:rPr>
          <w:rFonts w:ascii="Arial" w:hAnsi="Arial" w:cs="Arial"/>
        </w:rPr>
        <w:t>:</w:t>
      </w:r>
    </w:p>
    <w:p w14:paraId="2682E2DD" w14:textId="14AE1F58" w:rsidR="004F3767" w:rsidRDefault="2F1CEF49" w:rsidP="004F376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6CAAEB2B">
        <w:rPr>
          <w:rFonts w:ascii="Arial" w:hAnsi="Arial" w:cs="Arial"/>
        </w:rPr>
        <w:t>[</w:t>
      </w:r>
      <w:r w:rsidR="433BD045" w:rsidRPr="6CAAEB2B">
        <w:rPr>
          <w:rFonts w:ascii="Arial" w:hAnsi="Arial" w:cs="Arial"/>
        </w:rPr>
        <w:t>Option</w:t>
      </w:r>
      <w:r w:rsidRPr="6CAAEB2B">
        <w:rPr>
          <w:rFonts w:ascii="Arial" w:hAnsi="Arial" w:cs="Arial"/>
        </w:rPr>
        <w:t xml:space="preserve"> </w:t>
      </w:r>
      <w:r w:rsidR="0C0F9F6B" w:rsidRPr="6CAAEB2B">
        <w:rPr>
          <w:rFonts w:ascii="Arial" w:hAnsi="Arial" w:cs="Arial"/>
        </w:rPr>
        <w:t>one</w:t>
      </w:r>
      <w:r w:rsidRPr="6CAAEB2B">
        <w:rPr>
          <w:rFonts w:ascii="Arial" w:hAnsi="Arial" w:cs="Arial"/>
        </w:rPr>
        <w:t>]</w:t>
      </w:r>
      <w:r w:rsidR="0C0F9F6B" w:rsidRPr="6CAAEB2B">
        <w:rPr>
          <w:rFonts w:ascii="Arial" w:hAnsi="Arial" w:cs="Arial"/>
        </w:rPr>
        <w:t xml:space="preserve"> </w:t>
      </w:r>
      <w:r w:rsidR="45CF0295" w:rsidRPr="6CAAEB2B">
        <w:rPr>
          <w:rFonts w:ascii="Arial" w:hAnsi="Arial" w:cs="Arial"/>
        </w:rPr>
        <w:t xml:space="preserve">[NAME AS APPROPRIATE] </w:t>
      </w:r>
      <w:r w:rsidR="0C0F9F6B" w:rsidRPr="6CAAEB2B">
        <w:rPr>
          <w:rFonts w:ascii="Arial" w:hAnsi="Arial" w:cs="Arial"/>
        </w:rPr>
        <w:t xml:space="preserve">with </w:t>
      </w:r>
      <w:r w:rsidR="7ECFB67F" w:rsidRPr="6CAAEB2B">
        <w:rPr>
          <w:rFonts w:ascii="Arial" w:hAnsi="Arial" w:cs="Arial"/>
        </w:rPr>
        <w:t xml:space="preserve">accrued service in </w:t>
      </w:r>
      <w:r w:rsidR="0C0F9F6B" w:rsidRPr="6CAAEB2B">
        <w:rPr>
          <w:rFonts w:ascii="Arial" w:hAnsi="Arial" w:cs="Arial"/>
        </w:rPr>
        <w:t xml:space="preserve">the </w:t>
      </w:r>
      <w:r w:rsidR="21D5B7FD" w:rsidRPr="6CAAEB2B">
        <w:rPr>
          <w:rFonts w:ascii="Arial" w:hAnsi="Arial" w:cs="Arial"/>
        </w:rPr>
        <w:t>Legacy Scheme</w:t>
      </w:r>
      <w:r w:rsidR="7ECFB67F" w:rsidRPr="6CAAEB2B">
        <w:rPr>
          <w:rFonts w:ascii="Arial" w:hAnsi="Arial" w:cs="Arial"/>
        </w:rPr>
        <w:t>,</w:t>
      </w:r>
      <w:r w:rsidR="45CF0295" w:rsidRPr="6CAAEB2B">
        <w:rPr>
          <w:rFonts w:ascii="Arial" w:hAnsi="Arial" w:cs="Arial"/>
        </w:rPr>
        <w:t xml:space="preserve"> for the remedy period,</w:t>
      </w:r>
      <w:r w:rsidR="7ECFB67F" w:rsidRPr="6CAAEB2B">
        <w:rPr>
          <w:rFonts w:ascii="Arial" w:hAnsi="Arial" w:cs="Arial"/>
        </w:rPr>
        <w:t xml:space="preserve"> and </w:t>
      </w:r>
    </w:p>
    <w:p w14:paraId="7AE28B9D" w14:textId="29B63EC9" w:rsidR="0072009F" w:rsidRDefault="78200952" w:rsidP="004F376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6CAAEB2B">
        <w:rPr>
          <w:rFonts w:ascii="Arial" w:hAnsi="Arial" w:cs="Arial"/>
        </w:rPr>
        <w:t>[</w:t>
      </w:r>
      <w:r w:rsidR="7EE5CEE6" w:rsidRPr="6CAAEB2B">
        <w:rPr>
          <w:rFonts w:ascii="Arial" w:hAnsi="Arial" w:cs="Arial"/>
        </w:rPr>
        <w:t>Option</w:t>
      </w:r>
      <w:r w:rsidRPr="6CAAEB2B">
        <w:rPr>
          <w:rFonts w:ascii="Arial" w:hAnsi="Arial" w:cs="Arial"/>
        </w:rPr>
        <w:t xml:space="preserve"> two] </w:t>
      </w:r>
      <w:r w:rsidR="45CF0295" w:rsidRPr="6CAAEB2B">
        <w:rPr>
          <w:rFonts w:ascii="Arial" w:hAnsi="Arial" w:cs="Arial"/>
        </w:rPr>
        <w:t xml:space="preserve">[NAME AS APPROPRIATE] </w:t>
      </w:r>
      <w:r w:rsidR="7ECFB67F" w:rsidRPr="6CAAEB2B">
        <w:rPr>
          <w:rFonts w:ascii="Arial" w:hAnsi="Arial" w:cs="Arial"/>
        </w:rPr>
        <w:t xml:space="preserve">with accrued service in the </w:t>
      </w:r>
      <w:r w:rsidR="21D5B7FD" w:rsidRPr="6CAAEB2B">
        <w:rPr>
          <w:rFonts w:ascii="Arial" w:hAnsi="Arial" w:cs="Arial"/>
        </w:rPr>
        <w:t>R</w:t>
      </w:r>
      <w:r w:rsidR="00C91D25">
        <w:rPr>
          <w:rFonts w:ascii="Arial" w:hAnsi="Arial" w:cs="Arial"/>
        </w:rPr>
        <w:t>eformed</w:t>
      </w:r>
      <w:r w:rsidR="7ECFB67F" w:rsidRPr="6CAAEB2B">
        <w:rPr>
          <w:rFonts w:ascii="Arial" w:hAnsi="Arial" w:cs="Arial"/>
        </w:rPr>
        <w:t xml:space="preserve"> </w:t>
      </w:r>
      <w:r w:rsidR="21D5B7FD" w:rsidRPr="6CAAEB2B">
        <w:rPr>
          <w:rFonts w:ascii="Arial" w:hAnsi="Arial" w:cs="Arial"/>
        </w:rPr>
        <w:t>S</w:t>
      </w:r>
      <w:r w:rsidR="7ECFB67F" w:rsidRPr="6CAAEB2B">
        <w:rPr>
          <w:rFonts w:ascii="Arial" w:hAnsi="Arial" w:cs="Arial"/>
        </w:rPr>
        <w:t>cheme</w:t>
      </w:r>
      <w:r w:rsidR="45CF0295" w:rsidRPr="6CAAEB2B">
        <w:rPr>
          <w:rFonts w:ascii="Arial" w:hAnsi="Arial" w:cs="Arial"/>
        </w:rPr>
        <w:t>,</w:t>
      </w:r>
      <w:r w:rsidR="7ECFB67F" w:rsidRPr="6CAAEB2B">
        <w:rPr>
          <w:rFonts w:ascii="Arial" w:hAnsi="Arial" w:cs="Arial"/>
        </w:rPr>
        <w:t xml:space="preserve"> for the remedy period.</w:t>
      </w:r>
    </w:p>
    <w:p w14:paraId="3358CD81" w14:textId="6B6F929C" w:rsidR="001742C6" w:rsidRPr="00D9383A" w:rsidRDefault="00D9383A" w:rsidP="00D938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also </w:t>
      </w:r>
      <w:r w:rsidR="00907375">
        <w:rPr>
          <w:rFonts w:ascii="Arial" w:hAnsi="Arial" w:cs="Arial"/>
        </w:rPr>
        <w:t xml:space="preserve">find attached </w:t>
      </w:r>
      <w:r>
        <w:rPr>
          <w:rFonts w:ascii="Arial" w:hAnsi="Arial" w:cs="Arial"/>
        </w:rPr>
        <w:t xml:space="preserve">a schedule </w:t>
      </w:r>
      <w:r w:rsidR="00907375">
        <w:rPr>
          <w:rFonts w:ascii="Arial" w:hAnsi="Arial" w:cs="Arial"/>
        </w:rPr>
        <w:t xml:space="preserve">which sets out the contribution adjustment information </w:t>
      </w:r>
      <w:r w:rsidR="00B777CD">
        <w:rPr>
          <w:rFonts w:ascii="Arial" w:hAnsi="Arial" w:cs="Arial"/>
        </w:rPr>
        <w:t>and any over</w:t>
      </w:r>
      <w:r w:rsidR="00C4198C">
        <w:rPr>
          <w:rFonts w:ascii="Arial" w:hAnsi="Arial" w:cs="Arial"/>
        </w:rPr>
        <w:t>payment</w:t>
      </w:r>
      <w:r w:rsidR="00B777CD">
        <w:rPr>
          <w:rFonts w:ascii="Arial" w:hAnsi="Arial" w:cs="Arial"/>
        </w:rPr>
        <w:t xml:space="preserve"> or underpayment </w:t>
      </w:r>
      <w:r w:rsidR="00907375">
        <w:rPr>
          <w:rFonts w:ascii="Arial" w:hAnsi="Arial" w:cs="Arial"/>
        </w:rPr>
        <w:t>for each option.</w:t>
      </w:r>
    </w:p>
    <w:p w14:paraId="4AD259A3" w14:textId="38ECF143" w:rsidR="00966B2E" w:rsidRPr="0044621F" w:rsidRDefault="2C898190" w:rsidP="00966B2E">
      <w:pPr>
        <w:rPr>
          <w:rFonts w:ascii="Arial" w:hAnsi="Arial" w:cs="Arial"/>
        </w:rPr>
      </w:pPr>
      <w:r w:rsidRPr="6CAAEB2B">
        <w:rPr>
          <w:rFonts w:ascii="Arial" w:hAnsi="Arial" w:cs="Arial"/>
        </w:rPr>
        <w:t xml:space="preserve">After </w:t>
      </w:r>
      <w:r w:rsidR="6E96F801" w:rsidRPr="6CAAEB2B">
        <w:rPr>
          <w:rFonts w:ascii="Arial" w:hAnsi="Arial" w:cs="Arial"/>
        </w:rPr>
        <w:t xml:space="preserve">considering these </w:t>
      </w:r>
      <w:r w:rsidR="7B7A1F12" w:rsidRPr="6CAAEB2B">
        <w:rPr>
          <w:rFonts w:ascii="Arial" w:hAnsi="Arial" w:cs="Arial"/>
        </w:rPr>
        <w:t>options</w:t>
      </w:r>
      <w:r w:rsidRPr="6CAAEB2B">
        <w:rPr>
          <w:rFonts w:ascii="Arial" w:hAnsi="Arial" w:cs="Arial"/>
        </w:rPr>
        <w:t xml:space="preserve">, you should let us know your choice by completing the enclosed ‘remedy decision form’ and returning it to </w:t>
      </w:r>
      <w:r w:rsidR="022D3E42" w:rsidRPr="6CAAEB2B">
        <w:rPr>
          <w:rFonts w:ascii="Arial" w:hAnsi="Arial" w:cs="Arial"/>
        </w:rPr>
        <w:t>the contact details above</w:t>
      </w:r>
      <w:r w:rsidR="325B5B9C" w:rsidRPr="6CAAEB2B">
        <w:rPr>
          <w:rFonts w:ascii="Arial" w:hAnsi="Arial" w:cs="Arial"/>
        </w:rPr>
        <w:t>/below</w:t>
      </w:r>
      <w:r w:rsidR="022D3E42" w:rsidRPr="6CAAEB2B">
        <w:rPr>
          <w:rFonts w:ascii="Arial" w:hAnsi="Arial" w:cs="Arial"/>
        </w:rPr>
        <w:t xml:space="preserve"> [AMEND </w:t>
      </w:r>
      <w:r w:rsidR="776E193A" w:rsidRPr="6CAAEB2B">
        <w:rPr>
          <w:rFonts w:ascii="Arial" w:hAnsi="Arial" w:cs="Arial"/>
        </w:rPr>
        <w:t>AS APPROPRIATE</w:t>
      </w:r>
      <w:r w:rsidR="022D3E42" w:rsidRPr="6CAAEB2B">
        <w:rPr>
          <w:rFonts w:ascii="Arial" w:hAnsi="Arial" w:cs="Arial"/>
        </w:rPr>
        <w:t>]</w:t>
      </w:r>
      <w:r w:rsidRPr="6CAAEB2B">
        <w:rPr>
          <w:rFonts w:ascii="Arial" w:hAnsi="Arial" w:cs="Arial"/>
        </w:rPr>
        <w:t xml:space="preserve">. </w:t>
      </w:r>
    </w:p>
    <w:p w14:paraId="02C5AD84" w14:textId="0CC9DDF7" w:rsidR="00966B2E" w:rsidRDefault="00966B2E" w:rsidP="00966B2E">
      <w:pPr>
        <w:rPr>
          <w:rFonts w:ascii="Arial" w:hAnsi="Arial" w:cs="Arial"/>
        </w:rPr>
      </w:pPr>
      <w:r w:rsidRPr="0044621F">
        <w:rPr>
          <w:rFonts w:ascii="Arial" w:hAnsi="Arial" w:cs="Arial"/>
        </w:rPr>
        <w:t xml:space="preserve">You have 12 </w:t>
      </w:r>
      <w:r w:rsidR="00882918">
        <w:rPr>
          <w:rFonts w:ascii="Arial" w:hAnsi="Arial" w:cs="Arial"/>
        </w:rPr>
        <w:t>week</w:t>
      </w:r>
      <w:r w:rsidR="00920439" w:rsidRPr="0044621F">
        <w:rPr>
          <w:rFonts w:ascii="Arial" w:hAnsi="Arial" w:cs="Arial"/>
        </w:rPr>
        <w:t xml:space="preserve">s </w:t>
      </w:r>
      <w:r w:rsidR="00920439">
        <w:rPr>
          <w:rFonts w:ascii="Arial" w:hAnsi="Arial" w:cs="Arial"/>
        </w:rPr>
        <w:t xml:space="preserve">from the date of this letter </w:t>
      </w:r>
      <w:r w:rsidRPr="0044621F">
        <w:rPr>
          <w:rFonts w:ascii="Arial" w:hAnsi="Arial" w:cs="Arial"/>
        </w:rPr>
        <w:t xml:space="preserve">to make a decision, but </w:t>
      </w:r>
      <w:r w:rsidR="00A73243">
        <w:rPr>
          <w:rFonts w:ascii="Arial" w:hAnsi="Arial" w:cs="Arial"/>
        </w:rPr>
        <w:t>you need to be aware that</w:t>
      </w:r>
      <w:r w:rsidRPr="0044621F">
        <w:rPr>
          <w:rFonts w:ascii="Arial" w:hAnsi="Arial" w:cs="Arial"/>
        </w:rPr>
        <w:t xml:space="preserve"> some of the figures are only valid for 28 days from the date of this </w:t>
      </w:r>
      <w:r w:rsidR="00A73243">
        <w:rPr>
          <w:rFonts w:ascii="Arial" w:hAnsi="Arial" w:cs="Arial"/>
        </w:rPr>
        <w:t>letter</w:t>
      </w:r>
      <w:r w:rsidRPr="0044621F">
        <w:rPr>
          <w:rFonts w:ascii="Arial" w:hAnsi="Arial" w:cs="Arial"/>
        </w:rPr>
        <w:t xml:space="preserve">. After this date you can still make a </w:t>
      </w:r>
      <w:r w:rsidR="00920439" w:rsidRPr="0044621F">
        <w:rPr>
          <w:rFonts w:ascii="Arial" w:hAnsi="Arial" w:cs="Arial"/>
        </w:rPr>
        <w:t>decision,</w:t>
      </w:r>
      <w:r w:rsidRPr="0044621F">
        <w:rPr>
          <w:rFonts w:ascii="Arial" w:hAnsi="Arial" w:cs="Arial"/>
        </w:rPr>
        <w:t xml:space="preserve"> but we will need to recalculate any interest payments. </w:t>
      </w:r>
    </w:p>
    <w:p w14:paraId="3755006F" w14:textId="7EB4ED02" w:rsidR="006F2F76" w:rsidRPr="0044621F" w:rsidRDefault="006F2F76" w:rsidP="00966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="00B330F2">
        <w:rPr>
          <w:rFonts w:ascii="Arial" w:hAnsi="Arial" w:cs="Arial"/>
        </w:rPr>
        <w:t xml:space="preserve">also have the option, should you need to, to revoke your decision </w:t>
      </w:r>
      <w:r w:rsidR="00415899">
        <w:rPr>
          <w:rFonts w:ascii="Arial" w:hAnsi="Arial" w:cs="Arial"/>
        </w:rPr>
        <w:t>up to 10 days before payment is made</w:t>
      </w:r>
      <w:r w:rsidR="0065432E">
        <w:rPr>
          <w:rFonts w:ascii="Arial" w:hAnsi="Arial" w:cs="Arial"/>
        </w:rPr>
        <w:t>.</w:t>
      </w:r>
    </w:p>
    <w:p w14:paraId="749E589F" w14:textId="7EF51434" w:rsidR="00966B2E" w:rsidRDefault="00966B2E" w:rsidP="00966B2E">
      <w:pPr>
        <w:rPr>
          <w:rFonts w:ascii="Arial" w:hAnsi="Arial" w:cs="Arial"/>
        </w:rPr>
      </w:pPr>
      <w:r w:rsidRPr="0044621F">
        <w:rPr>
          <w:rFonts w:ascii="Arial" w:hAnsi="Arial" w:cs="Arial"/>
        </w:rPr>
        <w:t xml:space="preserve">Your decision about which benefits are best for you will be personal to your circumstances. There are </w:t>
      </w:r>
      <w:r w:rsidR="00A73243" w:rsidRPr="0044621F">
        <w:rPr>
          <w:rFonts w:ascii="Arial" w:hAnsi="Arial" w:cs="Arial"/>
        </w:rPr>
        <w:t>several</w:t>
      </w:r>
      <w:r w:rsidRPr="0044621F">
        <w:rPr>
          <w:rFonts w:ascii="Arial" w:hAnsi="Arial" w:cs="Arial"/>
        </w:rPr>
        <w:t xml:space="preserve"> factors</w:t>
      </w:r>
      <w:r w:rsidR="000C37AD">
        <w:rPr>
          <w:rFonts w:ascii="Arial" w:hAnsi="Arial" w:cs="Arial"/>
        </w:rPr>
        <w:t xml:space="preserve">, including </w:t>
      </w:r>
      <w:r w:rsidR="00C21A47">
        <w:rPr>
          <w:rFonts w:ascii="Arial" w:hAnsi="Arial" w:cs="Arial"/>
        </w:rPr>
        <w:t xml:space="preserve">your retirement benefits, as well as </w:t>
      </w:r>
      <w:r w:rsidR="00D26990">
        <w:rPr>
          <w:rFonts w:ascii="Arial" w:hAnsi="Arial" w:cs="Arial"/>
        </w:rPr>
        <w:t>family</w:t>
      </w:r>
      <w:r w:rsidR="000C37AD">
        <w:rPr>
          <w:rFonts w:ascii="Arial" w:hAnsi="Arial" w:cs="Arial"/>
        </w:rPr>
        <w:t xml:space="preserve"> benefits</w:t>
      </w:r>
      <w:r w:rsidRPr="0044621F">
        <w:rPr>
          <w:rFonts w:ascii="Arial" w:hAnsi="Arial" w:cs="Arial"/>
        </w:rPr>
        <w:t xml:space="preserve"> to consider. </w:t>
      </w:r>
    </w:p>
    <w:p w14:paraId="55E321DA" w14:textId="7E302F5C" w:rsidR="004D2773" w:rsidRPr="0044621F" w:rsidRDefault="004D2773" w:rsidP="00966B2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These estimates </w:t>
      </w:r>
      <w:r w:rsidR="00D90A35">
        <w:rPr>
          <w:rFonts w:ascii="Arial" w:hAnsi="Arial" w:cs="Arial"/>
        </w:rPr>
        <w:t>act as your Remediable Service Statement</w:t>
      </w:r>
      <w:r w:rsidR="00D742A6">
        <w:rPr>
          <w:rFonts w:ascii="Arial" w:hAnsi="Arial" w:cs="Arial"/>
        </w:rPr>
        <w:t>, and you will not be sent a further option.</w:t>
      </w:r>
      <w:r w:rsidR="00D90A35">
        <w:rPr>
          <w:rFonts w:ascii="Arial" w:hAnsi="Arial" w:cs="Arial"/>
        </w:rPr>
        <w:t xml:space="preserve"> </w:t>
      </w:r>
    </w:p>
    <w:p w14:paraId="291236AD" w14:textId="0600C4E6" w:rsidR="00966B2E" w:rsidRPr="0029147E" w:rsidRDefault="0029147E" w:rsidP="00966B2E">
      <w:pPr>
        <w:rPr>
          <w:rFonts w:ascii="Arial" w:eastAsiaTheme="majorEastAsia" w:hAnsi="Arial" w:cs="Arial"/>
        </w:rPr>
      </w:pPr>
      <w:r w:rsidRPr="0029147E">
        <w:rPr>
          <w:rFonts w:ascii="Arial" w:eastAsiaTheme="majorEastAsia" w:hAnsi="Arial" w:cs="Arial"/>
        </w:rPr>
        <w:t xml:space="preserve">More information </w:t>
      </w:r>
      <w:r w:rsidR="00A66CA5">
        <w:rPr>
          <w:rFonts w:ascii="Arial" w:eastAsiaTheme="majorEastAsia" w:hAnsi="Arial" w:cs="Arial"/>
        </w:rPr>
        <w:t xml:space="preserve">about </w:t>
      </w:r>
      <w:r>
        <w:rPr>
          <w:rFonts w:ascii="Arial" w:eastAsiaTheme="majorEastAsia" w:hAnsi="Arial" w:cs="Arial"/>
        </w:rPr>
        <w:t xml:space="preserve">the </w:t>
      </w:r>
      <w:r w:rsidR="00B807B0">
        <w:rPr>
          <w:rFonts w:ascii="Arial" w:eastAsiaTheme="majorEastAsia" w:hAnsi="Arial" w:cs="Arial"/>
        </w:rPr>
        <w:t xml:space="preserve">Firefighters’ Pension Schemes </w:t>
      </w:r>
      <w:r w:rsidR="00B40710">
        <w:rPr>
          <w:rFonts w:ascii="Arial" w:eastAsiaTheme="majorEastAsia" w:hAnsi="Arial" w:cs="Arial"/>
        </w:rPr>
        <w:t>is</w:t>
      </w:r>
      <w:r w:rsidR="00B807B0">
        <w:rPr>
          <w:rFonts w:ascii="Arial" w:eastAsiaTheme="majorEastAsia" w:hAnsi="Arial" w:cs="Arial"/>
        </w:rPr>
        <w:t xml:space="preserve"> available at </w:t>
      </w:r>
      <w:hyperlink r:id="rId11" w:history="1">
        <w:r w:rsidR="00B40710" w:rsidRPr="0042315D">
          <w:rPr>
            <w:rStyle w:val="Hyperlink"/>
            <w:rFonts w:ascii="Arial" w:eastAsiaTheme="majorEastAsia" w:hAnsi="Arial" w:cs="Arial"/>
          </w:rPr>
          <w:t>www.fpsmember.org</w:t>
        </w:r>
      </w:hyperlink>
      <w:r w:rsidR="00B807B0">
        <w:rPr>
          <w:rFonts w:ascii="Arial" w:eastAsiaTheme="majorEastAsia" w:hAnsi="Arial" w:cs="Arial"/>
        </w:rPr>
        <w:t xml:space="preserve"> </w:t>
      </w:r>
    </w:p>
    <w:p w14:paraId="6D17F4F3" w14:textId="5B7403EC" w:rsidR="00966B2E" w:rsidRPr="0044621F" w:rsidRDefault="0091343C" w:rsidP="0029147E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163998C7" w14:textId="29098307" w:rsidR="00B15CF5" w:rsidRPr="00C4198C" w:rsidRDefault="00B15CF5" w:rsidP="00AC3650">
      <w:pPr>
        <w:rPr>
          <w:rFonts w:ascii="Arial" w:eastAsiaTheme="majorEastAsia" w:hAnsi="Arial" w:cs="Arial"/>
          <w:color w:val="365F91" w:themeColor="accent1" w:themeShade="BF"/>
        </w:rPr>
      </w:pPr>
    </w:p>
    <w:sectPr w:rsidR="00B15CF5" w:rsidRPr="00C4198C" w:rsidSect="00100350">
      <w:footerReference w:type="even" r:id="rId12"/>
      <w:pgSz w:w="11900" w:h="16840"/>
      <w:pgMar w:top="1440" w:right="1440" w:bottom="1440" w:left="1440" w:header="283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DF14F" w14:textId="77777777" w:rsidR="0060399E" w:rsidRDefault="0060399E" w:rsidP="0052129E">
      <w:r>
        <w:separator/>
      </w:r>
    </w:p>
  </w:endnote>
  <w:endnote w:type="continuationSeparator" w:id="0">
    <w:p w14:paraId="6A0670D2" w14:textId="77777777" w:rsidR="0060399E" w:rsidRDefault="0060399E" w:rsidP="0052129E">
      <w:r>
        <w:continuationSeparator/>
      </w:r>
    </w:p>
  </w:endnote>
  <w:endnote w:type="continuationNotice" w:id="1">
    <w:p w14:paraId="21CFD2BA" w14:textId="77777777" w:rsidR="0060399E" w:rsidRDefault="0060399E" w:rsidP="00521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FBBD4" w14:textId="77777777" w:rsidR="008B5701" w:rsidRDefault="008B5701" w:rsidP="0052129E"/>
  <w:p w14:paraId="014593DA" w14:textId="77777777" w:rsidR="007D6682" w:rsidRPr="00153423" w:rsidRDefault="007D6682" w:rsidP="005212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5807" w14:textId="77777777" w:rsidR="0060399E" w:rsidRDefault="0060399E" w:rsidP="0052129E">
      <w:r>
        <w:separator/>
      </w:r>
    </w:p>
  </w:footnote>
  <w:footnote w:type="continuationSeparator" w:id="0">
    <w:p w14:paraId="362DC7DD" w14:textId="77777777" w:rsidR="0060399E" w:rsidRDefault="0060399E" w:rsidP="0052129E">
      <w:r>
        <w:continuationSeparator/>
      </w:r>
    </w:p>
  </w:footnote>
  <w:footnote w:type="continuationNotice" w:id="1">
    <w:p w14:paraId="1CC7306B" w14:textId="77777777" w:rsidR="0060399E" w:rsidRDefault="0060399E" w:rsidP="005212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46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1EF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4CFE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4A5B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0C95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745B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AC77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FCC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2E7F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162D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167C48"/>
    <w:multiLevelType w:val="hybridMultilevel"/>
    <w:tmpl w:val="775EF2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450FE3"/>
    <w:multiLevelType w:val="hybridMultilevel"/>
    <w:tmpl w:val="60307146"/>
    <w:lvl w:ilvl="0" w:tplc="2FD6A38E">
      <w:start w:val="1"/>
      <w:numFmt w:val="bullet"/>
      <w:pStyle w:val="LGAbullets"/>
      <w:lvlText w:val="•"/>
      <w:lvlJc w:val="left"/>
      <w:pPr>
        <w:ind w:left="284" w:hanging="227"/>
      </w:pPr>
      <w:rPr>
        <w:rFonts w:ascii="Arial" w:hAnsi="Arial" w:hint="default"/>
        <w:color w:val="auto"/>
      </w:rPr>
    </w:lvl>
    <w:lvl w:ilvl="1" w:tplc="EECC98BC">
      <w:start w:val="1"/>
      <w:numFmt w:val="bullet"/>
      <w:pStyle w:val="LGAsubbullet"/>
      <w:lvlText w:val="o"/>
      <w:lvlJc w:val="left"/>
      <w:pPr>
        <w:ind w:left="1304" w:hanging="281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2" w15:restartNumberingAfterBreak="0">
    <w:nsid w:val="26496FDE"/>
    <w:multiLevelType w:val="hybridMultilevel"/>
    <w:tmpl w:val="CD002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C178B7"/>
    <w:multiLevelType w:val="hybridMultilevel"/>
    <w:tmpl w:val="96967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791B28"/>
    <w:multiLevelType w:val="hybridMultilevel"/>
    <w:tmpl w:val="2AAA148E"/>
    <w:lvl w:ilvl="0" w:tplc="DB0013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3CA48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92FD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0CD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58BB4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34A8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DC6CE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150C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CA34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326B63AA"/>
    <w:multiLevelType w:val="hybridMultilevel"/>
    <w:tmpl w:val="BC34C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BE3735"/>
    <w:multiLevelType w:val="multilevel"/>
    <w:tmpl w:val="558A16DE"/>
    <w:styleLink w:val="bulle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FB524D"/>
    <w:multiLevelType w:val="multilevel"/>
    <w:tmpl w:val="F8906D98"/>
    <w:styleLink w:val="bull1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72385"/>
    <w:multiLevelType w:val="hybridMultilevel"/>
    <w:tmpl w:val="96A4A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31BB0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58E15B9"/>
    <w:multiLevelType w:val="hybridMultilevel"/>
    <w:tmpl w:val="FA6ED8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B3277A"/>
    <w:multiLevelType w:val="hybridMultilevel"/>
    <w:tmpl w:val="52B67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57362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1D47A18"/>
    <w:multiLevelType w:val="hybridMultilevel"/>
    <w:tmpl w:val="8422AA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6991"/>
    <w:multiLevelType w:val="hybridMultilevel"/>
    <w:tmpl w:val="44E8D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0C39B3"/>
    <w:multiLevelType w:val="multilevel"/>
    <w:tmpl w:val="C76AB91C"/>
    <w:styleLink w:val="LG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75158"/>
    <w:multiLevelType w:val="hybridMultilevel"/>
    <w:tmpl w:val="07E8A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61DD8"/>
    <w:multiLevelType w:val="multilevel"/>
    <w:tmpl w:val="0409001D"/>
    <w:styleLink w:val="LGABulletsleve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63B7DFB"/>
    <w:multiLevelType w:val="hybridMultilevel"/>
    <w:tmpl w:val="B722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3E3F0B"/>
    <w:multiLevelType w:val="hybridMultilevel"/>
    <w:tmpl w:val="0C544A94"/>
    <w:lvl w:ilvl="0" w:tplc="32D47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85457"/>
    <w:multiLevelType w:val="hybridMultilevel"/>
    <w:tmpl w:val="DD885C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177363">
    <w:abstractNumId w:val="9"/>
  </w:num>
  <w:num w:numId="2" w16cid:durableId="1249581153">
    <w:abstractNumId w:val="27"/>
  </w:num>
  <w:num w:numId="3" w16cid:durableId="1540703762">
    <w:abstractNumId w:val="25"/>
  </w:num>
  <w:num w:numId="4" w16cid:durableId="266043126">
    <w:abstractNumId w:val="22"/>
  </w:num>
  <w:num w:numId="5" w16cid:durableId="737870857">
    <w:abstractNumId w:val="17"/>
  </w:num>
  <w:num w:numId="6" w16cid:durableId="864563898">
    <w:abstractNumId w:val="16"/>
  </w:num>
  <w:num w:numId="7" w16cid:durableId="1884904477">
    <w:abstractNumId w:val="19"/>
  </w:num>
  <w:num w:numId="8" w16cid:durableId="63185790">
    <w:abstractNumId w:val="11"/>
  </w:num>
  <w:num w:numId="9" w16cid:durableId="681932692">
    <w:abstractNumId w:val="7"/>
  </w:num>
  <w:num w:numId="10" w16cid:durableId="993801851">
    <w:abstractNumId w:val="6"/>
  </w:num>
  <w:num w:numId="11" w16cid:durableId="1125586770">
    <w:abstractNumId w:val="5"/>
  </w:num>
  <w:num w:numId="12" w16cid:durableId="681708142">
    <w:abstractNumId w:val="4"/>
  </w:num>
  <w:num w:numId="13" w16cid:durableId="392973348">
    <w:abstractNumId w:val="8"/>
  </w:num>
  <w:num w:numId="14" w16cid:durableId="1839734336">
    <w:abstractNumId w:val="3"/>
  </w:num>
  <w:num w:numId="15" w16cid:durableId="1048263526">
    <w:abstractNumId w:val="2"/>
  </w:num>
  <w:num w:numId="16" w16cid:durableId="263656644">
    <w:abstractNumId w:val="1"/>
  </w:num>
  <w:num w:numId="17" w16cid:durableId="1457413645">
    <w:abstractNumId w:val="0"/>
  </w:num>
  <w:num w:numId="18" w16cid:durableId="249434005">
    <w:abstractNumId w:val="20"/>
  </w:num>
  <w:num w:numId="19" w16cid:durableId="1888104346">
    <w:abstractNumId w:val="28"/>
  </w:num>
  <w:num w:numId="20" w16cid:durableId="2125614591">
    <w:abstractNumId w:val="24"/>
  </w:num>
  <w:num w:numId="21" w16cid:durableId="707417768">
    <w:abstractNumId w:val="15"/>
  </w:num>
  <w:num w:numId="22" w16cid:durableId="1433285686">
    <w:abstractNumId w:val="30"/>
  </w:num>
  <w:num w:numId="23" w16cid:durableId="456415534">
    <w:abstractNumId w:val="18"/>
  </w:num>
  <w:num w:numId="24" w16cid:durableId="564144700">
    <w:abstractNumId w:val="21"/>
  </w:num>
  <w:num w:numId="25" w16cid:durableId="726152727">
    <w:abstractNumId w:val="23"/>
  </w:num>
  <w:num w:numId="26" w16cid:durableId="1593781688">
    <w:abstractNumId w:val="13"/>
  </w:num>
  <w:num w:numId="27" w16cid:durableId="1085616124">
    <w:abstractNumId w:val="14"/>
  </w:num>
  <w:num w:numId="28" w16cid:durableId="638338989">
    <w:abstractNumId w:val="26"/>
  </w:num>
  <w:num w:numId="29" w16cid:durableId="30810534">
    <w:abstractNumId w:val="29"/>
  </w:num>
  <w:num w:numId="30" w16cid:durableId="172115142">
    <w:abstractNumId w:val="12"/>
  </w:num>
  <w:num w:numId="31" w16cid:durableId="136336436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B24" w:allStyles="0" w:customStyles="0" w:latentStyles="1" w:stylesInUse="0" w:headingStyles="1" w:numberingStyles="0" w:tableStyles="0" w:directFormattingOnRuns="1" w:directFormattingOnParagraphs="1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135"/>
    <w:rsid w:val="00003DE5"/>
    <w:rsid w:val="000040DD"/>
    <w:rsid w:val="000062A3"/>
    <w:rsid w:val="00007035"/>
    <w:rsid w:val="00012642"/>
    <w:rsid w:val="00016C66"/>
    <w:rsid w:val="00023063"/>
    <w:rsid w:val="00040B3E"/>
    <w:rsid w:val="00041813"/>
    <w:rsid w:val="00042F32"/>
    <w:rsid w:val="000463D3"/>
    <w:rsid w:val="00052698"/>
    <w:rsid w:val="00075EDA"/>
    <w:rsid w:val="00085B6E"/>
    <w:rsid w:val="000913D1"/>
    <w:rsid w:val="00093703"/>
    <w:rsid w:val="00095F0F"/>
    <w:rsid w:val="000A3930"/>
    <w:rsid w:val="000A6F0D"/>
    <w:rsid w:val="000B07DB"/>
    <w:rsid w:val="000B34AE"/>
    <w:rsid w:val="000C083B"/>
    <w:rsid w:val="000C37AD"/>
    <w:rsid w:val="000D27C5"/>
    <w:rsid w:val="00100350"/>
    <w:rsid w:val="0010218D"/>
    <w:rsid w:val="00125CDC"/>
    <w:rsid w:val="00125D0E"/>
    <w:rsid w:val="00143FF7"/>
    <w:rsid w:val="00144168"/>
    <w:rsid w:val="00151EED"/>
    <w:rsid w:val="00153423"/>
    <w:rsid w:val="0016146B"/>
    <w:rsid w:val="001719D2"/>
    <w:rsid w:val="001723F9"/>
    <w:rsid w:val="001742C6"/>
    <w:rsid w:val="001879BE"/>
    <w:rsid w:val="00191EF5"/>
    <w:rsid w:val="00195A64"/>
    <w:rsid w:val="001A1195"/>
    <w:rsid w:val="001A6528"/>
    <w:rsid w:val="001C0B7F"/>
    <w:rsid w:val="001C403B"/>
    <w:rsid w:val="001D0E03"/>
    <w:rsid w:val="001E3B88"/>
    <w:rsid w:val="001E48CA"/>
    <w:rsid w:val="0020025E"/>
    <w:rsid w:val="002013E6"/>
    <w:rsid w:val="00201BBD"/>
    <w:rsid w:val="0020342C"/>
    <w:rsid w:val="00207C69"/>
    <w:rsid w:val="00215D15"/>
    <w:rsid w:val="00223032"/>
    <w:rsid w:val="0022517A"/>
    <w:rsid w:val="002255C9"/>
    <w:rsid w:val="002258B9"/>
    <w:rsid w:val="00235149"/>
    <w:rsid w:val="00240E17"/>
    <w:rsid w:val="00251064"/>
    <w:rsid w:val="0029147E"/>
    <w:rsid w:val="002B0547"/>
    <w:rsid w:val="002B36DC"/>
    <w:rsid w:val="002B6209"/>
    <w:rsid w:val="002C058D"/>
    <w:rsid w:val="002C111D"/>
    <w:rsid w:val="002C35CB"/>
    <w:rsid w:val="002D013E"/>
    <w:rsid w:val="002E1060"/>
    <w:rsid w:val="002E2053"/>
    <w:rsid w:val="002E6C8C"/>
    <w:rsid w:val="002F3C04"/>
    <w:rsid w:val="002F462E"/>
    <w:rsid w:val="002F7424"/>
    <w:rsid w:val="0030031B"/>
    <w:rsid w:val="00300A77"/>
    <w:rsid w:val="003137E0"/>
    <w:rsid w:val="00324983"/>
    <w:rsid w:val="00345410"/>
    <w:rsid w:val="00353D65"/>
    <w:rsid w:val="00357547"/>
    <w:rsid w:val="00361AEB"/>
    <w:rsid w:val="00363F09"/>
    <w:rsid w:val="003672F4"/>
    <w:rsid w:val="003737D0"/>
    <w:rsid w:val="00375F9A"/>
    <w:rsid w:val="003801D6"/>
    <w:rsid w:val="00385D26"/>
    <w:rsid w:val="00397CDD"/>
    <w:rsid w:val="003A15A7"/>
    <w:rsid w:val="003C11FC"/>
    <w:rsid w:val="003C495E"/>
    <w:rsid w:val="003C5C16"/>
    <w:rsid w:val="003D1170"/>
    <w:rsid w:val="003D55B7"/>
    <w:rsid w:val="003E2A1C"/>
    <w:rsid w:val="003E5013"/>
    <w:rsid w:val="003F50DB"/>
    <w:rsid w:val="003F659B"/>
    <w:rsid w:val="00400A51"/>
    <w:rsid w:val="00410D69"/>
    <w:rsid w:val="00415899"/>
    <w:rsid w:val="00420B32"/>
    <w:rsid w:val="0042795C"/>
    <w:rsid w:val="0044621F"/>
    <w:rsid w:val="0044677B"/>
    <w:rsid w:val="00446C9D"/>
    <w:rsid w:val="004606E3"/>
    <w:rsid w:val="004629CC"/>
    <w:rsid w:val="00464C5F"/>
    <w:rsid w:val="00474128"/>
    <w:rsid w:val="004812FF"/>
    <w:rsid w:val="004813F5"/>
    <w:rsid w:val="004815E4"/>
    <w:rsid w:val="00486944"/>
    <w:rsid w:val="004A550F"/>
    <w:rsid w:val="004B6480"/>
    <w:rsid w:val="004C0E85"/>
    <w:rsid w:val="004C1176"/>
    <w:rsid w:val="004C1903"/>
    <w:rsid w:val="004C4820"/>
    <w:rsid w:val="004C6AF1"/>
    <w:rsid w:val="004D2773"/>
    <w:rsid w:val="004D736A"/>
    <w:rsid w:val="004E1B2D"/>
    <w:rsid w:val="004E337D"/>
    <w:rsid w:val="004E5BF4"/>
    <w:rsid w:val="004E6BB3"/>
    <w:rsid w:val="004F3767"/>
    <w:rsid w:val="004F68A2"/>
    <w:rsid w:val="00500B4D"/>
    <w:rsid w:val="00503754"/>
    <w:rsid w:val="00503F09"/>
    <w:rsid w:val="0051479D"/>
    <w:rsid w:val="00515FA7"/>
    <w:rsid w:val="0052129E"/>
    <w:rsid w:val="00526D9F"/>
    <w:rsid w:val="0053346B"/>
    <w:rsid w:val="00535D6E"/>
    <w:rsid w:val="005372A7"/>
    <w:rsid w:val="005500D8"/>
    <w:rsid w:val="00551C91"/>
    <w:rsid w:val="005720CE"/>
    <w:rsid w:val="005A7236"/>
    <w:rsid w:val="005B40FE"/>
    <w:rsid w:val="005B52E5"/>
    <w:rsid w:val="005B52F8"/>
    <w:rsid w:val="005C0AA0"/>
    <w:rsid w:val="005C379A"/>
    <w:rsid w:val="005D08F8"/>
    <w:rsid w:val="005D52A9"/>
    <w:rsid w:val="005E134D"/>
    <w:rsid w:val="005F35B6"/>
    <w:rsid w:val="005F5DB6"/>
    <w:rsid w:val="00602979"/>
    <w:rsid w:val="0060399E"/>
    <w:rsid w:val="00613E8C"/>
    <w:rsid w:val="00613FAE"/>
    <w:rsid w:val="00616157"/>
    <w:rsid w:val="00616392"/>
    <w:rsid w:val="00627B4F"/>
    <w:rsid w:val="00643FF4"/>
    <w:rsid w:val="00645595"/>
    <w:rsid w:val="00652442"/>
    <w:rsid w:val="00652A30"/>
    <w:rsid w:val="0065432E"/>
    <w:rsid w:val="00655DAC"/>
    <w:rsid w:val="00662B42"/>
    <w:rsid w:val="006671C2"/>
    <w:rsid w:val="00672D24"/>
    <w:rsid w:val="00690F84"/>
    <w:rsid w:val="00693086"/>
    <w:rsid w:val="006935A4"/>
    <w:rsid w:val="00695C5E"/>
    <w:rsid w:val="006A0790"/>
    <w:rsid w:val="006A789F"/>
    <w:rsid w:val="006B45FC"/>
    <w:rsid w:val="006C3313"/>
    <w:rsid w:val="006C7FA2"/>
    <w:rsid w:val="006E432A"/>
    <w:rsid w:val="006F2F76"/>
    <w:rsid w:val="00707E98"/>
    <w:rsid w:val="00710E3D"/>
    <w:rsid w:val="00711939"/>
    <w:rsid w:val="0071649C"/>
    <w:rsid w:val="0072009F"/>
    <w:rsid w:val="00740387"/>
    <w:rsid w:val="007430A4"/>
    <w:rsid w:val="007522A4"/>
    <w:rsid w:val="0076751A"/>
    <w:rsid w:val="0077370A"/>
    <w:rsid w:val="0078068A"/>
    <w:rsid w:val="007918BC"/>
    <w:rsid w:val="007A3157"/>
    <w:rsid w:val="007B16D2"/>
    <w:rsid w:val="007B6174"/>
    <w:rsid w:val="007B6FFF"/>
    <w:rsid w:val="007C4B53"/>
    <w:rsid w:val="007C79EC"/>
    <w:rsid w:val="007C7B02"/>
    <w:rsid w:val="007D37E4"/>
    <w:rsid w:val="007D6682"/>
    <w:rsid w:val="007F1381"/>
    <w:rsid w:val="007F2103"/>
    <w:rsid w:val="007F28E6"/>
    <w:rsid w:val="008048EF"/>
    <w:rsid w:val="00804F72"/>
    <w:rsid w:val="00814F71"/>
    <w:rsid w:val="00815AA1"/>
    <w:rsid w:val="00821E3F"/>
    <w:rsid w:val="00822601"/>
    <w:rsid w:val="00822830"/>
    <w:rsid w:val="00823320"/>
    <w:rsid w:val="00840174"/>
    <w:rsid w:val="008417F4"/>
    <w:rsid w:val="0086789A"/>
    <w:rsid w:val="00880B81"/>
    <w:rsid w:val="00881517"/>
    <w:rsid w:val="00882918"/>
    <w:rsid w:val="00883665"/>
    <w:rsid w:val="008905DD"/>
    <w:rsid w:val="00892ECB"/>
    <w:rsid w:val="008A5A73"/>
    <w:rsid w:val="008B2E69"/>
    <w:rsid w:val="008B5701"/>
    <w:rsid w:val="008C3441"/>
    <w:rsid w:val="008C56E5"/>
    <w:rsid w:val="008C7AEC"/>
    <w:rsid w:val="008F3BA0"/>
    <w:rsid w:val="008F5F53"/>
    <w:rsid w:val="008F608D"/>
    <w:rsid w:val="008F6EB9"/>
    <w:rsid w:val="00902EFF"/>
    <w:rsid w:val="00904A3B"/>
    <w:rsid w:val="00905BB1"/>
    <w:rsid w:val="00907375"/>
    <w:rsid w:val="0091343C"/>
    <w:rsid w:val="00917645"/>
    <w:rsid w:val="00920014"/>
    <w:rsid w:val="00920439"/>
    <w:rsid w:val="00923F56"/>
    <w:rsid w:val="00931482"/>
    <w:rsid w:val="009324C3"/>
    <w:rsid w:val="0093255E"/>
    <w:rsid w:val="00936955"/>
    <w:rsid w:val="0096624C"/>
    <w:rsid w:val="00966B2E"/>
    <w:rsid w:val="00981B4D"/>
    <w:rsid w:val="009846C6"/>
    <w:rsid w:val="0098520D"/>
    <w:rsid w:val="0098552A"/>
    <w:rsid w:val="00987584"/>
    <w:rsid w:val="009878BD"/>
    <w:rsid w:val="00987CF9"/>
    <w:rsid w:val="00992EAC"/>
    <w:rsid w:val="00996BE3"/>
    <w:rsid w:val="009A2A70"/>
    <w:rsid w:val="009B36BC"/>
    <w:rsid w:val="009B45B3"/>
    <w:rsid w:val="009C5052"/>
    <w:rsid w:val="009C5246"/>
    <w:rsid w:val="009C6E89"/>
    <w:rsid w:val="009D274E"/>
    <w:rsid w:val="009D6442"/>
    <w:rsid w:val="009D744C"/>
    <w:rsid w:val="009D77EE"/>
    <w:rsid w:val="009E2623"/>
    <w:rsid w:val="009E3E52"/>
    <w:rsid w:val="009E6111"/>
    <w:rsid w:val="009F1F4A"/>
    <w:rsid w:val="009F482C"/>
    <w:rsid w:val="00A02CAC"/>
    <w:rsid w:val="00A046EC"/>
    <w:rsid w:val="00A247CC"/>
    <w:rsid w:val="00A61568"/>
    <w:rsid w:val="00A66CA5"/>
    <w:rsid w:val="00A73243"/>
    <w:rsid w:val="00A9516B"/>
    <w:rsid w:val="00AA2CA8"/>
    <w:rsid w:val="00AA5C78"/>
    <w:rsid w:val="00AB4EEA"/>
    <w:rsid w:val="00AB56A2"/>
    <w:rsid w:val="00AC3650"/>
    <w:rsid w:val="00AE0D4C"/>
    <w:rsid w:val="00AF33D2"/>
    <w:rsid w:val="00AF421F"/>
    <w:rsid w:val="00AF4BD4"/>
    <w:rsid w:val="00B14707"/>
    <w:rsid w:val="00B15CF5"/>
    <w:rsid w:val="00B223D9"/>
    <w:rsid w:val="00B25BE2"/>
    <w:rsid w:val="00B261C3"/>
    <w:rsid w:val="00B270C0"/>
    <w:rsid w:val="00B330F2"/>
    <w:rsid w:val="00B40710"/>
    <w:rsid w:val="00B43FC6"/>
    <w:rsid w:val="00B45F53"/>
    <w:rsid w:val="00B50490"/>
    <w:rsid w:val="00B5114F"/>
    <w:rsid w:val="00B632F8"/>
    <w:rsid w:val="00B632FD"/>
    <w:rsid w:val="00B63AC4"/>
    <w:rsid w:val="00B777CD"/>
    <w:rsid w:val="00B807B0"/>
    <w:rsid w:val="00B8242A"/>
    <w:rsid w:val="00B8434B"/>
    <w:rsid w:val="00B906AE"/>
    <w:rsid w:val="00BA0141"/>
    <w:rsid w:val="00BA0C12"/>
    <w:rsid w:val="00BA6C6B"/>
    <w:rsid w:val="00BE2440"/>
    <w:rsid w:val="00BF1144"/>
    <w:rsid w:val="00BF4CF5"/>
    <w:rsid w:val="00C063A2"/>
    <w:rsid w:val="00C21A47"/>
    <w:rsid w:val="00C22A6C"/>
    <w:rsid w:val="00C36D71"/>
    <w:rsid w:val="00C4198C"/>
    <w:rsid w:val="00C42BC3"/>
    <w:rsid w:val="00C47838"/>
    <w:rsid w:val="00C7006B"/>
    <w:rsid w:val="00C76125"/>
    <w:rsid w:val="00C77025"/>
    <w:rsid w:val="00C82B22"/>
    <w:rsid w:val="00C84BCF"/>
    <w:rsid w:val="00C869AD"/>
    <w:rsid w:val="00C9073A"/>
    <w:rsid w:val="00C91D25"/>
    <w:rsid w:val="00C92573"/>
    <w:rsid w:val="00C94567"/>
    <w:rsid w:val="00C94584"/>
    <w:rsid w:val="00CA05B1"/>
    <w:rsid w:val="00CA3222"/>
    <w:rsid w:val="00CA5846"/>
    <w:rsid w:val="00CA6CB6"/>
    <w:rsid w:val="00CB3530"/>
    <w:rsid w:val="00CC0113"/>
    <w:rsid w:val="00CC422B"/>
    <w:rsid w:val="00CD40D1"/>
    <w:rsid w:val="00CD6135"/>
    <w:rsid w:val="00CE4C06"/>
    <w:rsid w:val="00CF0511"/>
    <w:rsid w:val="00CF22B9"/>
    <w:rsid w:val="00D0E0AB"/>
    <w:rsid w:val="00D12F76"/>
    <w:rsid w:val="00D244F9"/>
    <w:rsid w:val="00D24F63"/>
    <w:rsid w:val="00D26990"/>
    <w:rsid w:val="00D30BBE"/>
    <w:rsid w:val="00D35E87"/>
    <w:rsid w:val="00D51669"/>
    <w:rsid w:val="00D57567"/>
    <w:rsid w:val="00D64C73"/>
    <w:rsid w:val="00D70FE5"/>
    <w:rsid w:val="00D742A6"/>
    <w:rsid w:val="00D77F7C"/>
    <w:rsid w:val="00D90A35"/>
    <w:rsid w:val="00D9154B"/>
    <w:rsid w:val="00D91A5B"/>
    <w:rsid w:val="00D9383A"/>
    <w:rsid w:val="00DA0EAC"/>
    <w:rsid w:val="00DA11AB"/>
    <w:rsid w:val="00DA5405"/>
    <w:rsid w:val="00E0165F"/>
    <w:rsid w:val="00E141F7"/>
    <w:rsid w:val="00E1760F"/>
    <w:rsid w:val="00E32FD5"/>
    <w:rsid w:val="00E37CF8"/>
    <w:rsid w:val="00E610E1"/>
    <w:rsid w:val="00E618C5"/>
    <w:rsid w:val="00E672DD"/>
    <w:rsid w:val="00E71722"/>
    <w:rsid w:val="00E71ED9"/>
    <w:rsid w:val="00E85176"/>
    <w:rsid w:val="00E8638C"/>
    <w:rsid w:val="00EC3301"/>
    <w:rsid w:val="00EE48FE"/>
    <w:rsid w:val="00F0053A"/>
    <w:rsid w:val="00F035CD"/>
    <w:rsid w:val="00F068E1"/>
    <w:rsid w:val="00F07ED8"/>
    <w:rsid w:val="00F11BF5"/>
    <w:rsid w:val="00F21E08"/>
    <w:rsid w:val="00F32CC2"/>
    <w:rsid w:val="00F50F19"/>
    <w:rsid w:val="00F5108B"/>
    <w:rsid w:val="00F54F92"/>
    <w:rsid w:val="00F6662B"/>
    <w:rsid w:val="00F67F4D"/>
    <w:rsid w:val="00F74C65"/>
    <w:rsid w:val="00F770BA"/>
    <w:rsid w:val="00F81716"/>
    <w:rsid w:val="00F86C57"/>
    <w:rsid w:val="00F94427"/>
    <w:rsid w:val="00FA3617"/>
    <w:rsid w:val="00FB1FE4"/>
    <w:rsid w:val="00FB2952"/>
    <w:rsid w:val="00FC625A"/>
    <w:rsid w:val="00FC6F76"/>
    <w:rsid w:val="00FD30A4"/>
    <w:rsid w:val="00FD45AC"/>
    <w:rsid w:val="00FF0842"/>
    <w:rsid w:val="00FF2E11"/>
    <w:rsid w:val="022D3E42"/>
    <w:rsid w:val="03D7BE2C"/>
    <w:rsid w:val="07116191"/>
    <w:rsid w:val="0C0F9F6B"/>
    <w:rsid w:val="21D5B7FD"/>
    <w:rsid w:val="29300EC9"/>
    <w:rsid w:val="29A963E4"/>
    <w:rsid w:val="2C898190"/>
    <w:rsid w:val="2D3306D1"/>
    <w:rsid w:val="2F1CEF49"/>
    <w:rsid w:val="30921E79"/>
    <w:rsid w:val="325B5B9C"/>
    <w:rsid w:val="3D21C812"/>
    <w:rsid w:val="433BD045"/>
    <w:rsid w:val="45CF0295"/>
    <w:rsid w:val="4C8FCC10"/>
    <w:rsid w:val="506495E8"/>
    <w:rsid w:val="59D996DF"/>
    <w:rsid w:val="5BAF5B9D"/>
    <w:rsid w:val="635C3FD1"/>
    <w:rsid w:val="66107D73"/>
    <w:rsid w:val="6A4DC51A"/>
    <w:rsid w:val="6CAAEB2B"/>
    <w:rsid w:val="6E96F801"/>
    <w:rsid w:val="70149087"/>
    <w:rsid w:val="776E193A"/>
    <w:rsid w:val="78200952"/>
    <w:rsid w:val="78A84FDD"/>
    <w:rsid w:val="791B51F9"/>
    <w:rsid w:val="7B7A1F12"/>
    <w:rsid w:val="7BD0C0DF"/>
    <w:rsid w:val="7ECFB67F"/>
    <w:rsid w:val="7EE5C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0B5539"/>
  <w14:defaultImageDpi w14:val="330"/>
  <w15:chartTrackingRefBased/>
  <w15:docId w15:val="{1CC64575-F5D1-45CA-835F-8605C411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,normal"/>
    <w:qFormat/>
    <w:rsid w:val="00966B2E"/>
    <w:pPr>
      <w:spacing w:after="160" w:line="259" w:lineRule="auto"/>
    </w:pPr>
    <w:rPr>
      <w:rFonts w:eastAsiaTheme="minorHAnsi"/>
      <w:kern w:val="2"/>
      <w:sz w:val="22"/>
      <w:szCs w:val="22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503F09"/>
    <w:pPr>
      <w:keepNext/>
      <w:keepLines/>
      <w:spacing w:before="120" w:line="320" w:lineRule="atLeast"/>
      <w:outlineLvl w:val="0"/>
    </w:pPr>
    <w:rPr>
      <w:rFonts w:cs="Arial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3F09"/>
    <w:pPr>
      <w:keepNext/>
      <w:keepLines/>
      <w:spacing w:before="360" w:after="40" w:line="320" w:lineRule="atLeast"/>
      <w:outlineLvl w:val="1"/>
    </w:pPr>
    <w:rPr>
      <w:b/>
      <w:color w:val="9B2C98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03F09"/>
    <w:pPr>
      <w:keepNext/>
      <w:keepLines/>
      <w:spacing w:before="360" w:line="280" w:lineRule="atLeast"/>
      <w:outlineLvl w:val="2"/>
    </w:pPr>
    <w:rPr>
      <w:rFonts w:cs="Arial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1"/>
    <w:qFormat/>
    <w:rsid w:val="00503F09"/>
    <w:pPr>
      <w:keepNext/>
      <w:keepLines/>
      <w:spacing w:before="360" w:line="280" w:lineRule="atLeast"/>
      <w:outlineLvl w:val="3"/>
    </w:pPr>
    <w:rPr>
      <w:rFonts w:cs="Arial"/>
      <w:b/>
      <w:bCs/>
      <w:color w:val="951B8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2A7"/>
    <w:pPr>
      <w:tabs>
        <w:tab w:val="center" w:pos="4513"/>
        <w:tab w:val="right" w:pos="9026"/>
      </w:tabs>
    </w:pPr>
  </w:style>
  <w:style w:type="paragraph" w:customStyle="1" w:styleId="LGAintrotext">
    <w:name w:val="LGA intro text"/>
    <w:basedOn w:val="Normal"/>
    <w:next w:val="Normal"/>
    <w:uiPriority w:val="2"/>
    <w:qFormat/>
    <w:rsid w:val="00C77025"/>
    <w:pPr>
      <w:adjustRightInd w:val="0"/>
      <w:snapToGrid w:val="0"/>
      <w:spacing w:after="360"/>
    </w:pPr>
    <w:rPr>
      <w:color w:val="9B2C98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5372A7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5372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2A7"/>
    <w:rPr>
      <w:sz w:val="22"/>
    </w:rPr>
  </w:style>
  <w:style w:type="numbering" w:customStyle="1" w:styleId="LGABulletslevel1">
    <w:name w:val="LGA Bullets level 1"/>
    <w:basedOn w:val="NoList"/>
    <w:uiPriority w:val="99"/>
    <w:rsid w:val="00400A51"/>
    <w:pPr>
      <w:numPr>
        <w:numId w:val="2"/>
      </w:numPr>
    </w:pPr>
  </w:style>
  <w:style w:type="paragraph" w:customStyle="1" w:styleId="LGApagenumber">
    <w:name w:val="LGA page number"/>
    <w:basedOn w:val="Normal"/>
    <w:uiPriority w:val="3"/>
    <w:unhideWhenUsed/>
    <w:rsid w:val="00CA6CB6"/>
    <w:pPr>
      <w:ind w:left="1560"/>
    </w:pPr>
    <w:rPr>
      <w:b/>
    </w:rPr>
  </w:style>
  <w:style w:type="numbering" w:customStyle="1" w:styleId="LGA2">
    <w:name w:val="LGA  2"/>
    <w:basedOn w:val="NoList"/>
    <w:uiPriority w:val="99"/>
    <w:rsid w:val="00400A51"/>
    <w:pPr>
      <w:numPr>
        <w:numId w:val="3"/>
      </w:numPr>
    </w:pPr>
  </w:style>
  <w:style w:type="numbering" w:customStyle="1" w:styleId="Style2">
    <w:name w:val="Style2"/>
    <w:basedOn w:val="NoList"/>
    <w:uiPriority w:val="99"/>
    <w:rsid w:val="00B223D9"/>
    <w:pPr>
      <w:numPr>
        <w:numId w:val="4"/>
      </w:numPr>
    </w:pPr>
  </w:style>
  <w:style w:type="numbering" w:customStyle="1" w:styleId="bull1">
    <w:name w:val="bull 1"/>
    <w:basedOn w:val="NoList"/>
    <w:uiPriority w:val="99"/>
    <w:rsid w:val="00B223D9"/>
    <w:pPr>
      <w:numPr>
        <w:numId w:val="5"/>
      </w:numPr>
    </w:pPr>
  </w:style>
  <w:style w:type="numbering" w:customStyle="1" w:styleId="bullet1">
    <w:name w:val="bullet 1"/>
    <w:basedOn w:val="NoList"/>
    <w:uiPriority w:val="99"/>
    <w:rsid w:val="00FB2952"/>
    <w:pPr>
      <w:numPr>
        <w:numId w:val="6"/>
      </w:numPr>
    </w:pPr>
  </w:style>
  <w:style w:type="numbering" w:customStyle="1" w:styleId="Style3">
    <w:name w:val="Style3"/>
    <w:basedOn w:val="NoList"/>
    <w:uiPriority w:val="99"/>
    <w:rsid w:val="00FB2952"/>
    <w:pPr>
      <w:numPr>
        <w:numId w:val="7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31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57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7A3157"/>
  </w:style>
  <w:style w:type="paragraph" w:styleId="NormalWeb">
    <w:name w:val="Normal (Web)"/>
    <w:basedOn w:val="Normal"/>
    <w:uiPriority w:val="99"/>
    <w:unhideWhenUsed/>
    <w:rsid w:val="00F54F92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1"/>
    <w:rsid w:val="00503F09"/>
    <w:rPr>
      <w:rFonts w:ascii="Arial" w:hAnsi="Arial" w:cs="Arial"/>
      <w:b/>
      <w:bCs/>
      <w:color w:val="951B81"/>
    </w:rPr>
  </w:style>
  <w:style w:type="paragraph" w:customStyle="1" w:styleId="LGAbullets">
    <w:name w:val="LGA bullets"/>
    <w:basedOn w:val="Normal"/>
    <w:link w:val="LGAbulletsChar"/>
    <w:uiPriority w:val="2"/>
    <w:qFormat/>
    <w:rsid w:val="00503F09"/>
    <w:pPr>
      <w:numPr>
        <w:numId w:val="8"/>
      </w:numPr>
    </w:pPr>
  </w:style>
  <w:style w:type="paragraph" w:customStyle="1" w:styleId="Covereventname">
    <w:name w:val="Cover event name"/>
    <w:basedOn w:val="Normal"/>
    <w:next w:val="Normal"/>
    <w:uiPriority w:val="4"/>
    <w:rsid w:val="00CA3222"/>
    <w:pPr>
      <w:spacing w:before="120"/>
    </w:pPr>
    <w:rPr>
      <w:rFonts w:cs="Arial"/>
      <w:color w:val="951A80"/>
      <w:sz w:val="84"/>
      <w:szCs w:val="52"/>
    </w:rPr>
  </w:style>
  <w:style w:type="paragraph" w:customStyle="1" w:styleId="numbers">
    <w:name w:val="numbers"/>
    <w:basedOn w:val="Normal"/>
    <w:uiPriority w:val="2"/>
    <w:rsid w:val="00A02CAC"/>
    <w:pPr>
      <w:tabs>
        <w:tab w:val="right" w:pos="10490"/>
      </w:tabs>
      <w:ind w:left="1418"/>
    </w:pPr>
    <w:rPr>
      <w:b/>
      <w:color w:val="000000" w:themeColor="text1"/>
    </w:rPr>
  </w:style>
  <w:style w:type="table" w:styleId="TableGrid">
    <w:name w:val="Table Grid"/>
    <w:basedOn w:val="TableNormal"/>
    <w:uiPriority w:val="39"/>
    <w:rsid w:val="00373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99"/>
    <w:rsid w:val="003737D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1D0E03"/>
    <w:rPr>
      <w:iCs/>
      <w:color w:val="9B2C98"/>
      <w:szCs w:val="18"/>
    </w:rPr>
  </w:style>
  <w:style w:type="character" w:customStyle="1" w:styleId="Heading1Char">
    <w:name w:val="Heading 1 Char"/>
    <w:basedOn w:val="DefaultParagraphFont"/>
    <w:link w:val="Heading1"/>
    <w:rsid w:val="00503F09"/>
    <w:rPr>
      <w:rFonts w:ascii="Arial" w:hAnsi="Arial" w:cs="Arial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3F09"/>
    <w:rPr>
      <w:rFonts w:ascii="Arial" w:hAnsi="Arial" w:cs="Times New Roman"/>
      <w:b/>
      <w:color w:val="9B2C98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03F09"/>
    <w:rPr>
      <w:rFonts w:ascii="Arial" w:hAnsi="Arial" w:cs="Arial"/>
      <w:b/>
      <w:color w:val="000000" w:themeColor="text1"/>
    </w:rPr>
  </w:style>
  <w:style w:type="paragraph" w:styleId="ListBullet">
    <w:name w:val="List Bullet"/>
    <w:basedOn w:val="Normal"/>
    <w:uiPriority w:val="99"/>
    <w:semiHidden/>
    <w:unhideWhenUsed/>
    <w:qFormat/>
    <w:rsid w:val="0098520D"/>
    <w:pPr>
      <w:numPr>
        <w:numId w:val="1"/>
      </w:numPr>
      <w:contextualSpacing/>
    </w:pPr>
  </w:style>
  <w:style w:type="paragraph" w:styleId="List">
    <w:name w:val="List"/>
    <w:basedOn w:val="Normal"/>
    <w:uiPriority w:val="99"/>
    <w:semiHidden/>
    <w:unhideWhenUsed/>
    <w:rsid w:val="008F5F53"/>
    <w:pPr>
      <w:ind w:left="283" w:hanging="283"/>
      <w:contextualSpacing/>
    </w:pPr>
  </w:style>
  <w:style w:type="character" w:styleId="Hyperlink">
    <w:name w:val="Hyperlink"/>
    <w:basedOn w:val="DefaultParagraphFont"/>
    <w:uiPriority w:val="99"/>
    <w:unhideWhenUsed/>
    <w:rsid w:val="00C84BC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BCF"/>
    <w:rPr>
      <w:color w:val="605E5C"/>
      <w:shd w:val="clear" w:color="auto" w:fill="E1DFDD"/>
    </w:rPr>
  </w:style>
  <w:style w:type="paragraph" w:customStyle="1" w:styleId="Default">
    <w:name w:val="Default"/>
    <w:uiPriority w:val="4"/>
    <w:rsid w:val="00DA0EAC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261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1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1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1C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10D69"/>
    <w:rPr>
      <w:sz w:val="22"/>
    </w:rPr>
  </w:style>
  <w:style w:type="paragraph" w:customStyle="1" w:styleId="LGAsubbullet">
    <w:name w:val="LGA sub bullet"/>
    <w:basedOn w:val="LGAbullets"/>
    <w:link w:val="LGAsubbulletChar"/>
    <w:uiPriority w:val="2"/>
    <w:qFormat/>
    <w:rsid w:val="000A6F0D"/>
    <w:pPr>
      <w:numPr>
        <w:ilvl w:val="1"/>
      </w:numPr>
      <w:spacing w:after="240" w:line="340" w:lineRule="exact"/>
      <w:ind w:left="704" w:hanging="284"/>
      <w:contextualSpacing/>
    </w:pPr>
  </w:style>
  <w:style w:type="character" w:customStyle="1" w:styleId="LGAbulletsChar">
    <w:name w:val="LGA bullets Char"/>
    <w:basedOn w:val="DefaultParagraphFont"/>
    <w:link w:val="LGAbullets"/>
    <w:uiPriority w:val="2"/>
    <w:rsid w:val="00503F09"/>
    <w:rPr>
      <w:rFonts w:ascii="Arial" w:hAnsi="Arial" w:cs="Times New Roman"/>
    </w:rPr>
  </w:style>
  <w:style w:type="character" w:customStyle="1" w:styleId="LGAsubbulletChar">
    <w:name w:val="LGA sub bullet Char"/>
    <w:basedOn w:val="LGAbulletsChar"/>
    <w:link w:val="LGAsubbullet"/>
    <w:uiPriority w:val="2"/>
    <w:rsid w:val="0076751A"/>
    <w:rPr>
      <w:rFonts w:ascii="Arial" w:eastAsia="Times New Roman" w:hAnsi="Arial" w:cs="Times New Roman"/>
      <w:szCs w:val="28"/>
      <w:lang w:val="en-US"/>
    </w:rPr>
  </w:style>
  <w:style w:type="table" w:styleId="PlainTable2">
    <w:name w:val="Plain Table 2"/>
    <w:basedOn w:val="TableNormal"/>
    <w:uiPriority w:val="99"/>
    <w:rsid w:val="004C48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2F3C0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rsid w:val="0016146B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16146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6146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16146B"/>
    <w:pPr>
      <w:spacing w:after="100"/>
      <w:ind w:left="480"/>
    </w:pPr>
  </w:style>
  <w:style w:type="character" w:styleId="HTMLCode">
    <w:name w:val="HTML Code"/>
    <w:basedOn w:val="DefaultParagraphFont"/>
    <w:uiPriority w:val="99"/>
    <w:semiHidden/>
    <w:unhideWhenUsed/>
    <w:rsid w:val="0069308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7ED8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66B2E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1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27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6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0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96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601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28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6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47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40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psmember.org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3FD8AA0D8E5478582E35D905D5CB5" ma:contentTypeVersion="16" ma:contentTypeDescription="Create a new document." ma:contentTypeScope="" ma:versionID="a47c10f743be1e3f7786791f33c7905e">
  <xsd:schema xmlns:xsd="http://www.w3.org/2001/XMLSchema" xmlns:xs="http://www.w3.org/2001/XMLSchema" xmlns:p="http://schemas.microsoft.com/office/2006/metadata/properties" xmlns:ns2="1b3980e1-9f70-469d-8e06-8a0cb5697867" xmlns:ns3="4c0fc6d1-1ff6-4501-9111-f8704c4ff172" targetNamespace="http://schemas.microsoft.com/office/2006/metadata/properties" ma:root="true" ma:fieldsID="19947ff1e8272b68fe6ee5e6a1378c9b" ns2:_="" ns3:_="">
    <xsd:import namespace="1b3980e1-9f70-469d-8e06-8a0cb5697867"/>
    <xsd:import namespace="4c0fc6d1-1ff6-4501-9111-f8704c4ff1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980e1-9f70-469d-8e06-8a0cb569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323a573-f4b2-49c1-a657-d409971bf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fc6d1-1ff6-4501-9111-f8704c4ff1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e9e4ac3-4c27-417f-b6d0-a3cd07c518c8}" ma:internalName="TaxCatchAll" ma:showField="CatchAllData" ma:web="4c0fc6d1-1ff6-4501-9111-f8704c4ff1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0fc6d1-1ff6-4501-9111-f8704c4ff172" xsi:nil="true"/>
    <lcf76f155ced4ddcb4097134ff3c332f xmlns="1b3980e1-9f70-469d-8e06-8a0cb5697867">
      <Terms xmlns="http://schemas.microsoft.com/office/infopath/2007/PartnerControls"/>
    </lcf76f155ced4ddcb4097134ff3c332f>
    <SharedWithUsers xmlns="4c0fc6d1-1ff6-4501-9111-f8704c4ff172">
      <UserInfo>
        <DisplayName>Elena Johnson</DisplayName>
        <AccountId>355</AccountId>
        <AccountType/>
      </UserInfo>
      <UserInfo>
        <DisplayName>Tara Atkins</DisplayName>
        <AccountId>629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A2959A5-B3A4-4838-A5A1-BA54E60EA7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A5D0BE-7674-44FB-A53F-012D4FB09E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3980e1-9f70-469d-8e06-8a0cb5697867"/>
    <ds:schemaRef ds:uri="4c0fc6d1-1ff6-4501-9111-f8704c4ff1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5736D-CA67-4E07-88B1-E643D31428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E9DDD9-F9B3-45BB-B9C9-F0931FAD39EB}">
  <ds:schemaRefs>
    <ds:schemaRef ds:uri="http://schemas.microsoft.com/office/2006/metadata/properties"/>
    <ds:schemaRef ds:uri="http://schemas.microsoft.com/office/infopath/2007/PartnerControls"/>
    <ds:schemaRef ds:uri="4c0fc6d1-1ff6-4501-9111-f8704c4ff172"/>
    <ds:schemaRef ds:uri="1b3980e1-9f70-469d-8e06-8a0cb56978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1787</Characters>
  <Application>Microsoft Office Word</Application>
  <DocSecurity>0</DocSecurity>
  <Lines>14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Atkins</dc:creator>
  <cp:keywords/>
  <dc:description/>
  <cp:lastModifiedBy>Tara Atkins</cp:lastModifiedBy>
  <cp:revision>71</cp:revision>
  <cp:lastPrinted>2022-07-21T08:46:00Z</cp:lastPrinted>
  <dcterms:created xsi:type="dcterms:W3CDTF">2023-08-21T14:00:00Z</dcterms:created>
  <dcterms:modified xsi:type="dcterms:W3CDTF">2023-08-24T14:25:00Z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0x010100EF23FD8AA0D8E5478582E35D905D5CB5</vt:lpwstr>
  </property>
  <property fmtid="{D5CDD505-2E9C-101B-9397-08002B2CF9AE}" pid="3" name="MediaServiceImageTags">
    <vt:lpwstr/>
  </property>
</Properties>
</file>